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1759F" w14:textId="77777777" w:rsidR="00691870" w:rsidRPr="00E96079" w:rsidRDefault="00000000" w:rsidP="00E96079">
      <w:pPr>
        <w:jc w:val="center"/>
        <w:rPr>
          <w:b/>
          <w:bCs/>
          <w:lang w:val="ru-RU"/>
        </w:rPr>
      </w:pPr>
      <w:r w:rsidRPr="00E96079">
        <w:rPr>
          <w:b/>
          <w:bCs/>
          <w:lang w:val="ru-RU"/>
        </w:rPr>
        <w:t>Северное сияние</w:t>
      </w:r>
    </w:p>
    <w:p w14:paraId="641A192B" w14:textId="77777777" w:rsidR="00691870" w:rsidRPr="00E96079" w:rsidRDefault="00000000">
      <w:pPr>
        <w:rPr>
          <w:lang w:val="ru-RU"/>
        </w:rPr>
      </w:pPr>
      <w:r w:rsidRPr="00E96079">
        <w:rPr>
          <w:lang w:val="ru-RU"/>
        </w:rPr>
        <w:t xml:space="preserve">Над лесом зажглись </w:t>
      </w:r>
      <w:proofErr w:type="gramStart"/>
      <w:r w:rsidRPr="00E96079">
        <w:rPr>
          <w:lang w:val="ru-RU"/>
        </w:rPr>
        <w:t>огоньки</w:t>
      </w:r>
      <w:proofErr w:type="gramEnd"/>
      <w:r w:rsidRPr="00E96079">
        <w:rPr>
          <w:lang w:val="ru-RU"/>
        </w:rPr>
        <w:t xml:space="preserve"> в вышине,</w:t>
      </w:r>
    </w:p>
    <w:p w14:paraId="5844809A" w14:textId="77777777" w:rsidR="00691870" w:rsidRPr="00E96079" w:rsidRDefault="00000000">
      <w:pPr>
        <w:rPr>
          <w:lang w:val="ru-RU"/>
        </w:rPr>
      </w:pPr>
      <w:r w:rsidRPr="00E96079">
        <w:rPr>
          <w:lang w:val="ru-RU"/>
        </w:rPr>
        <w:t>Сиянье танцует в морозной тишине.</w:t>
      </w:r>
    </w:p>
    <w:p w14:paraId="5706890F" w14:textId="77777777" w:rsidR="00691870" w:rsidRPr="00E96079" w:rsidRDefault="00000000">
      <w:pPr>
        <w:rPr>
          <w:lang w:val="ru-RU"/>
        </w:rPr>
      </w:pPr>
      <w:r w:rsidRPr="00E96079">
        <w:rPr>
          <w:lang w:val="ru-RU"/>
        </w:rPr>
        <w:t>То духи небес зажигают костры,</w:t>
      </w:r>
    </w:p>
    <w:p w14:paraId="30C4DA9E" w14:textId="77777777" w:rsidR="00691870" w:rsidRPr="00E96079" w:rsidRDefault="00000000">
      <w:pPr>
        <w:rPr>
          <w:lang w:val="ru-RU"/>
        </w:rPr>
      </w:pPr>
      <w:r w:rsidRPr="00E96079">
        <w:rPr>
          <w:lang w:val="ru-RU"/>
        </w:rPr>
        <w:t>Чтоб сказки зимы были ярки, как сны.</w:t>
      </w:r>
    </w:p>
    <w:p w14:paraId="0B03B4E5" w14:textId="77777777" w:rsidR="00691870" w:rsidRPr="00E96079" w:rsidRDefault="00691870">
      <w:pPr>
        <w:rPr>
          <w:lang w:val="ru-RU"/>
        </w:rPr>
      </w:pPr>
    </w:p>
    <w:p w14:paraId="283F7256" w14:textId="77777777" w:rsidR="00691870" w:rsidRPr="00E96079" w:rsidRDefault="00000000">
      <w:pPr>
        <w:rPr>
          <w:lang w:val="ru-RU"/>
        </w:rPr>
      </w:pPr>
      <w:r w:rsidRPr="00E96079">
        <w:rPr>
          <w:lang w:val="ru-RU"/>
        </w:rPr>
        <w:t>В тайге под сияньем олень идёт,</w:t>
      </w:r>
    </w:p>
    <w:p w14:paraId="2512091D" w14:textId="77777777" w:rsidR="00691870" w:rsidRPr="00E96079" w:rsidRDefault="00000000">
      <w:pPr>
        <w:rPr>
          <w:lang w:val="ru-RU"/>
        </w:rPr>
      </w:pPr>
      <w:r w:rsidRPr="00E96079">
        <w:rPr>
          <w:lang w:val="ru-RU"/>
        </w:rPr>
        <w:t>По звёздной тропинке дорогу найдёт.</w:t>
      </w:r>
    </w:p>
    <w:p w14:paraId="3FF45608" w14:textId="77777777" w:rsidR="00691870" w:rsidRPr="00E96079" w:rsidRDefault="00000000">
      <w:pPr>
        <w:rPr>
          <w:lang w:val="ru-RU"/>
        </w:rPr>
      </w:pPr>
      <w:r w:rsidRPr="00E96079">
        <w:rPr>
          <w:lang w:val="ru-RU"/>
        </w:rPr>
        <w:t>Сияние светит, как лампа в ночи,</w:t>
      </w:r>
    </w:p>
    <w:p w14:paraId="1B954919" w14:textId="77777777" w:rsidR="00691870" w:rsidRPr="00E96079" w:rsidRDefault="00000000">
      <w:pPr>
        <w:rPr>
          <w:lang w:val="ru-RU"/>
        </w:rPr>
      </w:pPr>
      <w:r w:rsidRPr="00E96079">
        <w:rPr>
          <w:lang w:val="ru-RU"/>
        </w:rPr>
        <w:t>Ведёт путников сквозь мороз и ключи.</w:t>
      </w:r>
    </w:p>
    <w:p w14:paraId="492215E7" w14:textId="77777777" w:rsidR="00691870" w:rsidRPr="00E96079" w:rsidRDefault="00691870">
      <w:pPr>
        <w:rPr>
          <w:lang w:val="ru-RU"/>
        </w:rPr>
      </w:pPr>
    </w:p>
    <w:p w14:paraId="3BAF263F" w14:textId="77777777" w:rsidR="00691870" w:rsidRPr="00E96079" w:rsidRDefault="00000000">
      <w:pPr>
        <w:rPr>
          <w:lang w:val="ru-RU"/>
        </w:rPr>
      </w:pPr>
      <w:r w:rsidRPr="00E96079">
        <w:rPr>
          <w:lang w:val="ru-RU"/>
        </w:rPr>
        <w:t>Ханты и манси глядят в небеса,</w:t>
      </w:r>
    </w:p>
    <w:p w14:paraId="495B04DF" w14:textId="77777777" w:rsidR="00691870" w:rsidRPr="00E96079" w:rsidRDefault="00000000">
      <w:pPr>
        <w:rPr>
          <w:lang w:val="ru-RU"/>
        </w:rPr>
      </w:pPr>
      <w:r w:rsidRPr="00E96079">
        <w:rPr>
          <w:lang w:val="ru-RU"/>
        </w:rPr>
        <w:t>Им светит дорога, как добрая сказка.</w:t>
      </w:r>
    </w:p>
    <w:p w14:paraId="43D6AB83" w14:textId="77777777" w:rsidR="00691870" w:rsidRPr="00E96079" w:rsidRDefault="00000000">
      <w:pPr>
        <w:rPr>
          <w:lang w:val="ru-RU"/>
        </w:rPr>
      </w:pPr>
      <w:r w:rsidRPr="00E96079">
        <w:rPr>
          <w:lang w:val="ru-RU"/>
        </w:rPr>
        <w:t>Они понимают — огни говорят,</w:t>
      </w:r>
    </w:p>
    <w:p w14:paraId="1D7EABE4" w14:textId="77777777" w:rsidR="00691870" w:rsidRPr="00E96079" w:rsidRDefault="00000000">
      <w:pPr>
        <w:rPr>
          <w:lang w:val="ru-RU"/>
        </w:rPr>
      </w:pPr>
      <w:r w:rsidRPr="00E96079">
        <w:rPr>
          <w:lang w:val="ru-RU"/>
        </w:rPr>
        <w:t>Что Север хранит их, как верный брат.</w:t>
      </w:r>
    </w:p>
    <w:p w14:paraId="1F950181" w14:textId="77777777" w:rsidR="00691870" w:rsidRPr="00E96079" w:rsidRDefault="00691870">
      <w:pPr>
        <w:rPr>
          <w:lang w:val="ru-RU"/>
        </w:rPr>
      </w:pPr>
    </w:p>
    <w:p w14:paraId="326763C4" w14:textId="77777777" w:rsidR="00691870" w:rsidRPr="00E96079" w:rsidRDefault="00000000">
      <w:pPr>
        <w:rPr>
          <w:lang w:val="ru-RU"/>
        </w:rPr>
      </w:pPr>
      <w:r w:rsidRPr="00E96079">
        <w:rPr>
          <w:lang w:val="ru-RU"/>
        </w:rPr>
        <w:t>Я тоже гляжу на волшебный простор,</w:t>
      </w:r>
    </w:p>
    <w:p w14:paraId="436B2EFE" w14:textId="77777777" w:rsidR="00691870" w:rsidRPr="00E96079" w:rsidRDefault="00000000">
      <w:pPr>
        <w:rPr>
          <w:lang w:val="ru-RU"/>
        </w:rPr>
      </w:pPr>
      <w:r w:rsidRPr="00E96079">
        <w:rPr>
          <w:lang w:val="ru-RU"/>
        </w:rPr>
        <w:t>Где небо и лес сочинили узор.</w:t>
      </w:r>
    </w:p>
    <w:p w14:paraId="01F6A97C" w14:textId="77777777" w:rsidR="00691870" w:rsidRPr="00E96079" w:rsidRDefault="00000000">
      <w:pPr>
        <w:rPr>
          <w:lang w:val="ru-RU"/>
        </w:rPr>
      </w:pPr>
      <w:r w:rsidRPr="00E96079">
        <w:rPr>
          <w:lang w:val="ru-RU"/>
        </w:rPr>
        <w:t>И чувствую сердцем в ночной тишине —</w:t>
      </w:r>
    </w:p>
    <w:p w14:paraId="6ED09A0A" w14:textId="77777777" w:rsidR="00691870" w:rsidRPr="00E96079" w:rsidRDefault="00000000">
      <w:pPr>
        <w:rPr>
          <w:lang w:val="ru-RU"/>
        </w:rPr>
      </w:pPr>
      <w:r w:rsidRPr="00E96079">
        <w:rPr>
          <w:lang w:val="ru-RU"/>
        </w:rPr>
        <w:t>Что Север живёт и в моей душе.</w:t>
      </w:r>
    </w:p>
    <w:sectPr w:rsidR="00691870" w:rsidRPr="00E9607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9866098">
    <w:abstractNumId w:val="8"/>
  </w:num>
  <w:num w:numId="2" w16cid:durableId="505368967">
    <w:abstractNumId w:val="6"/>
  </w:num>
  <w:num w:numId="3" w16cid:durableId="104662993">
    <w:abstractNumId w:val="5"/>
  </w:num>
  <w:num w:numId="4" w16cid:durableId="1596284015">
    <w:abstractNumId w:val="4"/>
  </w:num>
  <w:num w:numId="5" w16cid:durableId="704713730">
    <w:abstractNumId w:val="7"/>
  </w:num>
  <w:num w:numId="6" w16cid:durableId="1801336365">
    <w:abstractNumId w:val="3"/>
  </w:num>
  <w:num w:numId="7" w16cid:durableId="488667487">
    <w:abstractNumId w:val="2"/>
  </w:num>
  <w:num w:numId="8" w16cid:durableId="1367944718">
    <w:abstractNumId w:val="1"/>
  </w:num>
  <w:num w:numId="9" w16cid:durableId="1341616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03591"/>
    <w:rsid w:val="00691870"/>
    <w:rsid w:val="00AA1D8D"/>
    <w:rsid w:val="00B47730"/>
    <w:rsid w:val="00CB0664"/>
    <w:rsid w:val="00E9607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F8D7C"/>
  <w14:defaultImageDpi w14:val="300"/>
  <w15:docId w15:val="{9F2C6917-9AE4-4F40-A383-DF2C46DC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Наташа Лихачева</cp:lastModifiedBy>
  <cp:revision>2</cp:revision>
  <dcterms:created xsi:type="dcterms:W3CDTF">2025-09-30T12:07:00Z</dcterms:created>
  <dcterms:modified xsi:type="dcterms:W3CDTF">2025-09-30T12:07:00Z</dcterms:modified>
  <cp:category/>
</cp:coreProperties>
</file>